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leaves    </w:t>
      </w:r>
      <w:r>
        <w:t xml:space="preserve">   bees    </w:t>
      </w:r>
      <w:r>
        <w:t xml:space="preserve">   birds    </w:t>
      </w:r>
      <w:r>
        <w:t xml:space="preserve">   blooming    </w:t>
      </w:r>
      <w:r>
        <w:t xml:space="preserve">   bunnys    </w:t>
      </w:r>
      <w:r>
        <w:t xml:space="preserve">   calm    </w:t>
      </w:r>
      <w:r>
        <w:t xml:space="preserve">   chocolate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fresh    </w:t>
      </w:r>
      <w:r>
        <w:t xml:space="preserve">   gardens    </w:t>
      </w:r>
      <w:r>
        <w:t xml:space="preserve">   green    </w:t>
      </w:r>
      <w:r>
        <w:t xml:space="preserve">   grow    </w:t>
      </w:r>
      <w:r>
        <w:t xml:space="preserve">   harvest    </w:t>
      </w:r>
      <w:r>
        <w:t xml:space="preserve">   holiday    </w:t>
      </w:r>
      <w:r>
        <w:t xml:space="preserve">   jesus    </w:t>
      </w:r>
      <w:r>
        <w:t xml:space="preserve">   lambs    </w:t>
      </w:r>
      <w:r>
        <w:t xml:space="preserve">   mothersday    </w:t>
      </w:r>
      <w:r>
        <w:t xml:space="preserve">   nature    </w:t>
      </w:r>
      <w:r>
        <w:t xml:space="preserve">   pancakes    </w:t>
      </w:r>
      <w:r>
        <w:t xml:space="preserve">   plants    </w:t>
      </w:r>
      <w:r>
        <w:t xml:space="preserve">   spring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2021-10-11T17:52:35Z</dcterms:created>
  <dcterms:modified xsi:type="dcterms:W3CDTF">2021-10-11T17:52:35Z</dcterms:modified>
</cp:coreProperties>
</file>