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heat    </w:t>
      </w:r>
      <w:r>
        <w:t xml:space="preserve">   hatching    </w:t>
      </w:r>
      <w:r>
        <w:t xml:space="preserve">   fresh    </w:t>
      </w:r>
      <w:r>
        <w:t xml:space="preserve">   flowers    </w:t>
      </w:r>
      <w:r>
        <w:t xml:space="preserve">   enjoyable    </w:t>
      </w:r>
      <w:r>
        <w:t xml:space="preserve">   energy    </w:t>
      </w:r>
      <w:r>
        <w:t xml:space="preserve">   dirt    </w:t>
      </w:r>
      <w:r>
        <w:t xml:space="preserve">   delightful    </w:t>
      </w:r>
      <w:r>
        <w:t xml:space="preserve">   chirping    </w:t>
      </w:r>
      <w:r>
        <w:t xml:space="preserve">   buzzing    </w:t>
      </w:r>
      <w:r>
        <w:t xml:space="preserve">   bright    </w:t>
      </w:r>
      <w:r>
        <w:t xml:space="preserve">   blooming    </w:t>
      </w:r>
      <w:r>
        <w:t xml:space="preserve">   birds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2021-10-11T17:51:48Z</dcterms:created>
  <dcterms:modified xsi:type="dcterms:W3CDTF">2021-10-11T17:51:48Z</dcterms:modified>
</cp:coreProperties>
</file>