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playing    </w:t>
      </w:r>
      <w:r>
        <w:t xml:space="preserve">   friends    </w:t>
      </w:r>
      <w:r>
        <w:t xml:space="preserve">   spring    </w:t>
      </w:r>
      <w:r>
        <w:t xml:space="preserve">   sunglasses    </w:t>
      </w:r>
      <w:r>
        <w:t xml:space="preserve">   daffodils    </w:t>
      </w:r>
      <w:r>
        <w:t xml:space="preserve">   exercise    </w:t>
      </w:r>
      <w:r>
        <w:t xml:space="preserve">   running    </w:t>
      </w:r>
      <w:r>
        <w:t xml:space="preserve">   happy    </w:t>
      </w:r>
      <w:r>
        <w:t xml:space="preserve">   bluesky    </w:t>
      </w:r>
      <w:r>
        <w:t xml:space="preserve">   birds    </w:t>
      </w:r>
      <w:r>
        <w:t xml:space="preserve">   bicycle    </w:t>
      </w:r>
      <w:r>
        <w:t xml:space="preserve">   umbrella    </w:t>
      </w:r>
      <w:r>
        <w:t xml:space="preserve">   greengrass    </w:t>
      </w:r>
      <w:r>
        <w:t xml:space="preserve">   rain    </w:t>
      </w:r>
      <w:r>
        <w:t xml:space="preserve">   sunshine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2021-10-11T17:52:20Z</dcterms:created>
  <dcterms:modified xsi:type="dcterms:W3CDTF">2021-10-11T17:52:20Z</dcterms:modified>
</cp:coreProperties>
</file>