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and 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 rays, light or warmth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northern american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 after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hockey played on an ice rink with a puck rather than a 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the name of various plants the leaves of which resemble those of the maple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syrup flavoured with artificial maple flavouring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between hot and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arch of colours formed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chilly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and canada word search</dc:title>
  <dcterms:created xsi:type="dcterms:W3CDTF">2021-10-11T17:53:08Z</dcterms:created>
  <dcterms:modified xsi:type="dcterms:W3CDTF">2021-10-11T17:53:08Z</dcterms:modified>
</cp:coreProperties>
</file>