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singlets    </w:t>
      </w:r>
      <w:r>
        <w:t xml:space="preserve">   beach    </w:t>
      </w:r>
      <w:r>
        <w:t xml:space="preserve">   sunny    </w:t>
      </w:r>
      <w:r>
        <w:t xml:space="preserve">   radishes    </w:t>
      </w:r>
      <w:r>
        <w:t xml:space="preserve">   roses    </w:t>
      </w:r>
      <w:r>
        <w:t xml:space="preserve">   broccoli    </w:t>
      </w:r>
      <w:r>
        <w:t xml:space="preserve">   beetroot    </w:t>
      </w:r>
      <w:r>
        <w:t xml:space="preserve">   eggplant    </w:t>
      </w:r>
      <w:r>
        <w:t xml:space="preserve">   stawberry    </w:t>
      </w:r>
      <w:r>
        <w:t xml:space="preserve">   peas    </w:t>
      </w:r>
      <w:r>
        <w:t xml:space="preserve">   cabbage    </w:t>
      </w:r>
      <w:r>
        <w:t xml:space="preserve">   carrot    </w:t>
      </w:r>
      <w:r>
        <w:t xml:space="preserve">   plants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2021-10-11T17:52:54Z</dcterms:created>
  <dcterms:modified xsi:type="dcterms:W3CDTF">2021-10-11T17:52:54Z</dcterms:modified>
</cp:coreProperties>
</file>