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graduation    </w:t>
      </w:r>
      <w:r>
        <w:t xml:space="preserve">   hot    </w:t>
      </w:r>
      <w:r>
        <w:t xml:space="preserve">   warm    </w:t>
      </w:r>
      <w:r>
        <w:t xml:space="preserve">   vacation    </w:t>
      </w:r>
      <w:r>
        <w:t xml:space="preserve">   fieldtrips    </w:t>
      </w:r>
      <w:r>
        <w:t xml:space="preserve">   prom    </w:t>
      </w:r>
      <w:r>
        <w:t xml:space="preserve">   birds    </w:t>
      </w:r>
      <w:r>
        <w:t xml:space="preserve">   clouds    </w:t>
      </w:r>
      <w:r>
        <w:t xml:space="preserve">   trees    </w:t>
      </w:r>
      <w:r>
        <w:t xml:space="preserve">   moon    </w:t>
      </w:r>
      <w:r>
        <w:t xml:space="preserve">   rain    </w:t>
      </w:r>
      <w:r>
        <w:t xml:space="preserve">   grass    </w:t>
      </w:r>
      <w:r>
        <w:t xml:space="preserve">   flowers    </w:t>
      </w:r>
      <w:r>
        <w:t xml:space="preserve">   sun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fling</dc:title>
  <dcterms:created xsi:type="dcterms:W3CDTF">2021-10-11T17:53:15Z</dcterms:created>
  <dcterms:modified xsi:type="dcterms:W3CDTF">2021-10-11T17:53:15Z</dcterms:modified>
</cp:coreProperties>
</file>