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pests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dakota    </w:t>
      </w:r>
      <w:r>
        <w:t xml:space="preserve">   nymph    </w:t>
      </w:r>
      <w:r>
        <w:t xml:space="preserve">   spectra    </w:t>
      </w:r>
      <w:r>
        <w:t xml:space="preserve">   nexgard    </w:t>
      </w:r>
      <w:r>
        <w:t xml:space="preserve">   mosquito    </w:t>
      </w:r>
      <w:r>
        <w:t xml:space="preserve">   microfilaria    </w:t>
      </w:r>
      <w:r>
        <w:t xml:space="preserve">   simparica    </w:t>
      </w:r>
      <w:r>
        <w:t xml:space="preserve">   heartworm    </w:t>
      </w:r>
      <w:r>
        <w:t xml:space="preserve">   lonestar    </w:t>
      </w:r>
      <w:r>
        <w:t xml:space="preserve">   blood    </w:t>
      </w:r>
      <w:r>
        <w:t xml:space="preserve">   grass    </w:t>
      </w:r>
      <w:r>
        <w:t xml:space="preserve">   lymedisease    </w:t>
      </w:r>
      <w:r>
        <w:t xml:space="preserve">   deer    </w:t>
      </w:r>
      <w:r>
        <w:t xml:space="preserve">   blackleggedtick    </w:t>
      </w:r>
      <w:r>
        <w:t xml:space="preserve">   arachnids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pests</dc:title>
  <dcterms:created xsi:type="dcterms:W3CDTF">2021-10-11T17:53:34Z</dcterms:created>
  <dcterms:modified xsi:type="dcterms:W3CDTF">2021-10-11T17:53:34Z</dcterms:modified>
</cp:coreProperties>
</file>