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gadget    </w:t>
      </w:r>
      <w:r>
        <w:t xml:space="preserve">   fidget    </w:t>
      </w:r>
      <w:r>
        <w:t xml:space="preserve">   dodge    </w:t>
      </w:r>
      <w:r>
        <w:t xml:space="preserve">   budge    </w:t>
      </w:r>
      <w:r>
        <w:t xml:space="preserve">   bridge    </w:t>
      </w:r>
      <w:r>
        <w:t xml:space="preserve">   acknowledge    </w:t>
      </w:r>
      <w:r>
        <w:t xml:space="preserve">   stitching    </w:t>
      </w:r>
      <w:r>
        <w:t xml:space="preserve">   switches    </w:t>
      </w:r>
      <w:r>
        <w:t xml:space="preserve">   pitching    </w:t>
      </w:r>
      <w:r>
        <w:t xml:space="preserve">   sketched    </w:t>
      </w:r>
      <w:r>
        <w:t xml:space="preserve">   catch    </w:t>
      </w:r>
      <w:r>
        <w:t xml:space="preserve">   batches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</dc:title>
  <dcterms:created xsi:type="dcterms:W3CDTF">2021-10-11T17:52:40Z</dcterms:created>
  <dcterms:modified xsi:type="dcterms:W3CDTF">2021-10-11T17:52:40Z</dcterms:modified>
</cp:coreProperties>
</file>