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umbrella    </w:t>
      </w:r>
      <w:r>
        <w:t xml:space="preserve">   rainbow    </w:t>
      </w:r>
      <w:r>
        <w:t xml:space="preserve">   puddle    </w:t>
      </w:r>
      <w:r>
        <w:t xml:space="preserve">   rain    </w:t>
      </w:r>
      <w:r>
        <w:t xml:space="preserve">   sun    </w:t>
      </w:r>
      <w:r>
        <w:t xml:space="preserve">   grass    </w:t>
      </w:r>
      <w:r>
        <w:t xml:space="preserve">   flowers    </w:t>
      </w:r>
      <w:r>
        <w:t xml:space="preserve">   nest    </w:t>
      </w:r>
      <w:r>
        <w:t xml:space="preserve">   egg    </w:t>
      </w:r>
      <w:r>
        <w:t xml:space="preserve">   bird    </w:t>
      </w:r>
      <w:r>
        <w:t xml:space="preserve">   butterfly    </w:t>
      </w:r>
      <w:r>
        <w:t xml:space="preserve">   ladybird    </w:t>
      </w:r>
      <w:r>
        <w:t xml:space="preserve">   frog    </w:t>
      </w:r>
      <w:r>
        <w:t xml:space="preserve">   bee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words</dc:title>
  <dcterms:created xsi:type="dcterms:W3CDTF">2021-10-11T17:52:45Z</dcterms:created>
  <dcterms:modified xsi:type="dcterms:W3CDTF">2021-10-11T17:52:45Z</dcterms:modified>
</cp:coreProperties>
</file>