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-spr,-str-spl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Stretch    </w:t>
      </w:r>
      <w:r>
        <w:t xml:space="preserve">   Strength     </w:t>
      </w:r>
      <w:r>
        <w:t xml:space="preserve">   Strawberry    </w:t>
      </w:r>
      <w:r>
        <w:t xml:space="preserve">   Strategy    </w:t>
      </w:r>
      <w:r>
        <w:t xml:space="preserve">   Strange    </w:t>
      </w:r>
      <w:r>
        <w:t xml:space="preserve">   Straight    </w:t>
      </w:r>
      <w:r>
        <w:t xml:space="preserve">   Sprinkle    </w:t>
      </w:r>
      <w:r>
        <w:t xml:space="preserve">   Springtime    </w:t>
      </w:r>
      <w:r>
        <w:t xml:space="preserve">   Bedspread    </w:t>
      </w:r>
      <w:r>
        <w:t xml:space="preserve">   Splurge     </w:t>
      </w:r>
      <w:r>
        <w:t xml:space="preserve">   Splinter     </w:t>
      </w:r>
      <w:r>
        <w:t xml:space="preserve">   Speldiferous    </w:t>
      </w:r>
      <w:r>
        <w:t xml:space="preserve">   Splatter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-spr,-str-spl</dc:title>
  <dcterms:created xsi:type="dcterms:W3CDTF">2021-10-10T23:48:15Z</dcterms:created>
  <dcterms:modified xsi:type="dcterms:W3CDTF">2021-10-10T23:48:15Z</dcterms:modified>
</cp:coreProperties>
</file>