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spás</w:t>
      </w:r>
    </w:p>
    <w:p>
      <w:pPr>
        <w:pStyle w:val="Questions"/>
      </w:pPr>
      <w:r>
        <w:t xml:space="preserve">1. ÁPSS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GA TINNOR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ÍENBS OGASHTI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MAMÓ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ÁSSTA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HAELNB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AG LGO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GA CDOAEIHNA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BÚR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GA IMSAANEOMH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RÁDTAIREH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DÚFRIIER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ECADRIUH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LCARAEHIT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NAOS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ÍGCOLNI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ORADE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spás</dc:title>
  <dcterms:created xsi:type="dcterms:W3CDTF">2021-10-11T17:23:55Z</dcterms:created>
  <dcterms:modified xsi:type="dcterms:W3CDTF">2021-10-11T17:23:55Z</dcterms:modified>
</cp:coreProperties>
</file>