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</w:tr>
    </w:tbl>
    <w:p>
      <w:pPr>
        <w:pStyle w:val="WordBankSmall"/>
      </w:pPr>
      <w:r>
        <w:t xml:space="preserve">   可以    </w:t>
      </w:r>
      <w:r>
        <w:t xml:space="preserve">   冰淇淋    </w:t>
      </w:r>
      <w:r>
        <w:t xml:space="preserve">   火锅    </w:t>
      </w:r>
      <w:r>
        <w:t xml:space="preserve">   十二月二十五日    </w:t>
      </w:r>
      <w:r>
        <w:t xml:space="preserve">   生日    </w:t>
      </w:r>
      <w:r>
        <w:t xml:space="preserve">   三月二日    </w:t>
      </w:r>
      <w:r>
        <w:t xml:space="preserve">   很热    </w:t>
      </w:r>
      <w:r>
        <w:t xml:space="preserve">   很冷    </w:t>
      </w:r>
      <w:r>
        <w:t xml:space="preserve">   冬天    </w:t>
      </w:r>
      <w:r>
        <w:t xml:space="preserve">   夏天    </w:t>
      </w:r>
      <w:r>
        <w:t xml:space="preserve">   中国    </w:t>
      </w:r>
      <w:r>
        <w:t xml:space="preserve">   澳大利亚    </w:t>
      </w:r>
      <w:r>
        <w:t xml:space="preserve">   九月    </w:t>
      </w:r>
      <w:r>
        <w:t xml:space="preserve">   五月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me 1</dc:title>
  <dcterms:created xsi:type="dcterms:W3CDTF">2021-10-11T17:54:44Z</dcterms:created>
  <dcterms:modified xsi:type="dcterms:W3CDTF">2021-10-11T17:54:44Z</dcterms:modified>
</cp:coreProperties>
</file>