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magnifying glass    </w:t>
      </w:r>
      <w:r>
        <w:t xml:space="preserve">   informants    </w:t>
      </w:r>
      <w:r>
        <w:t xml:space="preserve">   investigation    </w:t>
      </w:r>
      <w:r>
        <w:t xml:space="preserve">   target    </w:t>
      </w:r>
      <w:r>
        <w:t xml:space="preserve">   bomb    </w:t>
      </w:r>
      <w:r>
        <w:t xml:space="preserve">   top secret    </w:t>
      </w:r>
      <w:r>
        <w:t xml:space="preserve">   secret    </w:t>
      </w:r>
      <w:r>
        <w:t xml:space="preserve">   disguise    </w:t>
      </w:r>
      <w:r>
        <w:t xml:space="preserve">   fingerprints    </w:t>
      </w:r>
      <w:r>
        <w:t xml:space="preserve">   mission    </w:t>
      </w:r>
      <w:r>
        <w:t xml:space="preserve">   evidence    </w:t>
      </w:r>
      <w:r>
        <w:t xml:space="preserve">   escape    </w:t>
      </w:r>
      <w:r>
        <w:t xml:space="preserve">   laser beam    </w:t>
      </w:r>
      <w:r>
        <w:t xml:space="preserve">   agent    </w:t>
      </w:r>
      <w:r>
        <w:t xml:space="preserve">   training    </w:t>
      </w:r>
      <w:r>
        <w:t xml:space="preserve">   cipher    </w:t>
      </w:r>
      <w:r>
        <w:t xml:space="preserve">   headquarters    </w:t>
      </w:r>
      <w:r>
        <w:t xml:space="preserve">   security    </w:t>
      </w:r>
      <w:r>
        <w:t xml:space="preserve">   character    </w:t>
      </w:r>
      <w:r>
        <w:t xml:space="preserve">   explosives    </w:t>
      </w:r>
      <w:r>
        <w:t xml:space="preserve">  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wordsearch</dc:title>
  <dcterms:created xsi:type="dcterms:W3CDTF">2021-10-11T17:53:32Z</dcterms:created>
  <dcterms:modified xsi:type="dcterms:W3CDTF">2021-10-11T17:53:32Z</dcterms:modified>
</cp:coreProperties>
</file>