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squaredance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 caller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first thing we do before we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people for part of the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collect for having 6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sometimes we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all love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form as we meet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lady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give our corner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national caller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dancers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who calls the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attend in spring/fall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do between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played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squaredance</dc:title>
  <dcterms:created xsi:type="dcterms:W3CDTF">2021-10-11T17:54:21Z</dcterms:created>
  <dcterms:modified xsi:type="dcterms:W3CDTF">2021-10-11T17:54:21Z</dcterms:modified>
</cp:coreProperties>
</file>