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squirrel hunting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blowgun    </w:t>
      </w:r>
      <w:r>
        <w:t xml:space="preserve">   meat    </w:t>
      </w:r>
      <w:r>
        <w:t xml:space="preserve">   fur    </w:t>
      </w:r>
      <w:r>
        <w:t xml:space="preserve">   22guageshotgun    </w:t>
      </w:r>
      <w:r>
        <w:t xml:space="preserve">   trails    </w:t>
      </w:r>
      <w:r>
        <w:t xml:space="preserve">   pellets    </w:t>
      </w:r>
      <w:r>
        <w:t xml:space="preserve">   peanut    </w:t>
      </w:r>
      <w:r>
        <w:t xml:space="preserve">   trap    </w:t>
      </w:r>
      <w:r>
        <w:t xml:space="preserve">   bb gun    </w:t>
      </w:r>
      <w:r>
        <w:t xml:space="preserve">   slingshot    </w:t>
      </w:r>
      <w:r>
        <w:t xml:space="preserve">   hunting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squirrel hunting</dc:title>
  <dcterms:created xsi:type="dcterms:W3CDTF">2021-10-11T17:53:51Z</dcterms:created>
  <dcterms:modified xsi:type="dcterms:W3CDTF">2021-10-11T17:53:51Z</dcterms:modified>
</cp:coreProperties>
</file>