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squirrel monkeys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use them in Cakes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Squirrel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can eat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age of sexual maturity?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Colored olive on the 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fur is 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long is there lifespan?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colour is it on on its back and limbs?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They are very pretty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They are ______________________ squirrel monkeys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long does it take to wean of there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name of an young?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Central and South__________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squirrel monkeys</dc:title>
  <dcterms:created xsi:type="dcterms:W3CDTF">2021-10-11T17:53:56Z</dcterms:created>
  <dcterms:modified xsi:type="dcterms:W3CDTF">2021-10-11T17:53:56Z</dcterms:modified>
</cp:coreProperties>
</file>