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série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Synonyme de "fréquent", "nombreux"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Qualifie quelqu'un qui "s'arroge" tous les droits, qui se croit tout permis et qui "n'a honte de rien"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Adjectif qui commence par les mêmes lettres que "comique" parce que, comme le clown, il n'a rien de "banal"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 mot est tellement plein d'énergie qu'il a raison de rimer avec "turbulent" ou "étincelant"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Qualifie quelqu'un qui est plein de "promptitude", c'est-à-dire qui agit rapidement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Mot dans lequel les "i" sont si nombreux qu'ils en deviennent "ordinaires"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Désigne quelque chose de rare que l'on n'a pas "coutume" de faire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Il est tellement honteux et triste qu'il commence par les mêmes lettres que le mot "peine"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Pour une personne si molle et lente que cela ne la rend pas très "sympathique"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Pour quelqu'un d'endormi et dont le corps est si mou qu'il en perd toute "morphologie"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série 3</dc:title>
  <dcterms:created xsi:type="dcterms:W3CDTF">2021-10-11T16:31:54Z</dcterms:created>
  <dcterms:modified xsi:type="dcterms:W3CDTF">2021-10-11T16:31:54Z</dcterms:modified>
</cp:coreProperties>
</file>