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ss1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trivial    </w:t>
      </w:r>
      <w:r>
        <w:t xml:space="preserve">   naive    </w:t>
      </w:r>
      <w:r>
        <w:t xml:space="preserve">   agile    </w:t>
      </w:r>
      <w:r>
        <w:t xml:space="preserve">   specify    </w:t>
      </w:r>
      <w:r>
        <w:t xml:space="preserve">   erratic    </w:t>
      </w:r>
      <w:r>
        <w:t xml:space="preserve">   propel    </w:t>
      </w:r>
      <w:r>
        <w:t xml:space="preserve">   rashly    </w:t>
      </w:r>
      <w:r>
        <w:t xml:space="preserve">   divulge    </w:t>
      </w:r>
      <w:r>
        <w:t xml:space="preserve">   wholeheartedly    </w:t>
      </w:r>
      <w:r>
        <w:t xml:space="preserve">   manufacture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ss1</dc:title>
  <dcterms:created xsi:type="dcterms:W3CDTF">2021-10-11T17:55:16Z</dcterms:created>
  <dcterms:modified xsi:type="dcterms:W3CDTF">2021-10-11T17:55:16Z</dcterms:modified>
</cp:coreProperties>
</file>