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ss8h2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wealth and resources of a country or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philanthropic institution; a charity.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British soldier, Member of Parliament, and philanthropist, as well as the founder of the colony of Georgia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King George signed the __________ establishing the colony and creating its governing board on April 21, 1732.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mixed Yamacraw and English ancestry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 bluff situated on the bank of the Savannah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head chief of a Yamacraw town on the site of present-day Savannah, Georgia in the 18th century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ifc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coastal Georgia city, is separated from South Carolina by the Savannah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action of defending from or resisting attack.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ss8h2</dc:title>
  <dcterms:created xsi:type="dcterms:W3CDTF">2021-10-11T17:55:14Z</dcterms:created>
  <dcterms:modified xsi:type="dcterms:W3CDTF">2021-10-11T17:55:14Z</dcterms:modified>
</cp:coreProperties>
</file>