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Alg 2 ch 6</w:t>
      </w:r>
    </w:p>
    <w:p>
      <w:pPr>
        <w:pStyle w:val="Questions"/>
      </w:pPr>
      <w:r>
        <w:t xml:space="preserve">1. EMSUMR LHSOOC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AATEMTHMSCI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RWMEOKOH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LOLWFO IORETCNDSI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ERAD TSSICTNORIUN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TLMIGOHR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MLOYIOPLAN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RDUAIQTCA UATIQOEN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INAOIMLB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ENPTIXOALEN WRGOTH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LNENIEOPATX DEAYC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XIDNE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ILACRDA IXPSNSEROE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OMTARNIFOSSNRAT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INSLVOG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Alg 2 ch 6</dc:title>
  <dcterms:created xsi:type="dcterms:W3CDTF">2021-10-11T17:55:12Z</dcterms:created>
  <dcterms:modified xsi:type="dcterms:W3CDTF">2021-10-11T17:55:12Z</dcterms:modified>
</cp:coreProperties>
</file>