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and ll Word Scramble</w:t>
      </w:r>
    </w:p>
    <w:p>
      <w:pPr>
        <w:pStyle w:val="Questions"/>
      </w:pPr>
      <w:r>
        <w:t xml:space="preserve">1. ESSM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ONLSES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EFLL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PSILL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LDLRI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AOLWL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WLOAHSL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and ll Word Scramble</dc:title>
  <dcterms:created xsi:type="dcterms:W3CDTF">2021-10-11T17:54:10Z</dcterms:created>
  <dcterms:modified xsi:type="dcterms:W3CDTF">2021-10-11T17:54:10Z</dcterms:modified>
</cp:coreProperties>
</file>