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s.s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 of people that move from place to place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cherokee _________ed the water to catch more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tribe that lived in the sand hills of sc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naive american tribe had two chiefs a red and white chief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sharp tip at the end of your spear or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built from trees used to navigate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weaving of sticks put together with mud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yemassee tribe met in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fence that is sharp,tall, and protects a village usually made of sticks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native american tribe lived on beaches during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 indians</dc:title>
  <dcterms:created xsi:type="dcterms:W3CDTF">2021-10-11T15:53:30Z</dcterms:created>
  <dcterms:modified xsi:type="dcterms:W3CDTF">2021-10-11T15:53:30Z</dcterms:modified>
</cp:coreProperties>
</file>