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oregon trail website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trail that lead to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terrain on the way to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carts with covers used to carry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it toke to travel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travels to and settles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pioneers started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cannibalistic wagon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it toke to travel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some pioneers wanted to start once they got to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wagon that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pioneers were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causes fever and a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the pioneers were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mammals used to pull the wagons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oregon trail website</dc:title>
  <dcterms:created xsi:type="dcterms:W3CDTF">2021-10-11T17:55:16Z</dcterms:created>
  <dcterms:modified xsi:type="dcterms:W3CDTF">2021-10-11T17:55:16Z</dcterms:modified>
</cp:coreProperties>
</file>