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process    </w:t>
      </w:r>
      <w:r>
        <w:t xml:space="preserve">   cross    </w:t>
      </w:r>
      <w:r>
        <w:t xml:space="preserve">   boss    </w:t>
      </w:r>
      <w:r>
        <w:t xml:space="preserve">   floss    </w:t>
      </w:r>
      <w:r>
        <w:t xml:space="preserve">   tress    </w:t>
      </w:r>
      <w:r>
        <w:t xml:space="preserve">   grass    </w:t>
      </w:r>
      <w:r>
        <w:t xml:space="preserve">   lass    </w:t>
      </w:r>
      <w:r>
        <w:t xml:space="preserve">   fortress    </w:t>
      </w:r>
      <w:r>
        <w:t xml:space="preserve">   passport    </w:t>
      </w:r>
      <w:r>
        <w:t xml:space="preserve">   passage    </w:t>
      </w:r>
      <w:r>
        <w:t xml:space="preserve">   blossom    </w:t>
      </w:r>
      <w:r>
        <w:t xml:space="preserve">   fuss    </w:t>
      </w:r>
      <w:r>
        <w:t xml:space="preserve">   address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words</dc:title>
  <dcterms:created xsi:type="dcterms:W3CDTF">2021-10-11T17:55:30Z</dcterms:created>
  <dcterms:modified xsi:type="dcterms:W3CDTF">2021-10-11T17:55:30Z</dcterms:modified>
</cp:coreProperties>
</file>