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ssa</w:t>
      </w:r>
    </w:p>
    <w:p>
      <w:pPr>
        <w:pStyle w:val="Questions"/>
      </w:pPr>
      <w:r>
        <w:t xml:space="preserve">1. SĖJPMKANIIAL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KAŠAIVIK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STMRNAAESAK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LSIMBISO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ŽSAIUYKR KSENAŽL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YKSTINKŠOR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ECETŲNAHMKU JUSEAIL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ČIOĖMTŪ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ISOKMRZ JEAIULS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RISTPAREA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SGUĖUTA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SVYKITAĖ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INSEVGMAY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VTIAĖRIKTAIŠK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IŠLSAAK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IIRČOYĖŠNBKK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SĖSEEUSRP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UIADKNTA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STMĖKJIAI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IŠROKKT DARKU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</dc:title>
  <dcterms:created xsi:type="dcterms:W3CDTF">2021-10-11T17:55:22Z</dcterms:created>
  <dcterms:modified xsi:type="dcterms:W3CDTF">2021-10-11T17:55:22Z</dcterms:modified>
</cp:coreProperties>
</file>