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-ssion mixed up letters</w:t>
      </w:r>
    </w:p>
    <w:p>
      <w:pPr>
        <w:pStyle w:val="Questions"/>
      </w:pPr>
      <w:r>
        <w:t xml:space="preserve">1. ISODAMNSI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SNOCUISISD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NISMEOSI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SIMINSO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IMNOIOSS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INASPOS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SSNSOSEPIO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ONSSESI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SSRNEIEXPO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PIMNRSSIEO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UPEIOCRSNS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OMSIIPNERS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ROESSOCPNI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NISERFPOOS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IMOISUSBSN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CUSOESISCN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-ssion mixed up letters</dc:title>
  <dcterms:created xsi:type="dcterms:W3CDTF">2021-10-10T23:48:38Z</dcterms:created>
  <dcterms:modified xsi:type="dcterms:W3CDTF">2021-10-10T23:48:38Z</dcterms:modified>
</cp:coreProperties>
</file>