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 John Ambulance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Community Paramedic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'defibs near by in kalbarri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logo for Stj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four wheel drives in Kalb sub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does the volunteers do when arrive at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 month do the volunteers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action plan for a adult and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four wheel drive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volunteers like to get a coffee and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you need to re -do your first aid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the ambulance volunteers call for help in an emergancy in the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Stj App you can download for free to your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ambulances in Kabarri sub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lastest new volunteer to join St Johns kalbarri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kilometres to geraldton in an 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ambulance has Gail Mcphee name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chair person for the Kalbarri Sub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receptionist for the Kalb Sub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has Helen been a volunteer for st johns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phone number for St Johns sub centre Kalbarri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active volunteers at the kalbarri sub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Ambulance</dc:title>
  <dcterms:created xsi:type="dcterms:W3CDTF">2021-10-11T17:55:40Z</dcterms:created>
  <dcterms:modified xsi:type="dcterms:W3CDTF">2021-10-11T17:55:40Z</dcterms:modified>
</cp:coreProperties>
</file>