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 Paul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Gentiles    </w:t>
      </w:r>
      <w:r>
        <w:t xml:space="preserve">   Christian    </w:t>
      </w:r>
      <w:r>
        <w:t xml:space="preserve">   persecutor    </w:t>
      </w:r>
      <w:r>
        <w:t xml:space="preserve">   apostle    </w:t>
      </w:r>
      <w:r>
        <w:t xml:space="preserve">   paul    </w:t>
      </w:r>
      <w:r>
        <w:t xml:space="preserve">   letters    </w:t>
      </w:r>
      <w:r>
        <w:t xml:space="preserve">   tarsus    </w:t>
      </w:r>
      <w:r>
        <w:t xml:space="preserve">   Pharisee    </w:t>
      </w:r>
      <w:r>
        <w:t xml:space="preserve">   rome    </w:t>
      </w:r>
      <w:r>
        <w:t xml:space="preserve">   saul    </w:t>
      </w:r>
      <w:r>
        <w:t xml:space="preserve">   saint    </w:t>
      </w:r>
      <w:r>
        <w:t xml:space="preserve">   gospel    </w:t>
      </w:r>
      <w:r>
        <w:t xml:space="preserve">   preach    </w:t>
      </w:r>
      <w:r>
        <w:t xml:space="preserve">   Judaism    </w:t>
      </w:r>
      <w:r>
        <w:t xml:space="preserve">   Damascus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Paul word search </dc:title>
  <dcterms:created xsi:type="dcterms:W3CDTF">2021-10-11T17:55:25Z</dcterms:created>
  <dcterms:modified xsi:type="dcterms:W3CDTF">2021-10-11T17:55:25Z</dcterms:modified>
</cp:coreProperties>
</file>