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clover    </w:t>
      </w:r>
      <w:r>
        <w:t xml:space="preserve">   coins    </w:t>
      </w:r>
      <w:r>
        <w:t xml:space="preserve">   dublin    </w:t>
      </w:r>
      <w:r>
        <w:t xml:space="preserve">   four leaf clover    </w:t>
      </w:r>
      <w:r>
        <w:t xml:space="preserve">   gold    </w:t>
      </w:r>
      <w:r>
        <w:t xml:space="preserve">   good luck    </w:t>
      </w:r>
      <w:r>
        <w:t xml:space="preserve">   green    </w:t>
      </w:r>
      <w:r>
        <w:t xml:space="preserve">   ireland    </w:t>
      </w:r>
      <w:r>
        <w:t xml:space="preserve">   irish    </w:t>
      </w:r>
      <w:r>
        <w:t xml:space="preserve">   jig    </w:t>
      </w:r>
      <w:r>
        <w:t xml:space="preserve">   luck    </w:t>
      </w:r>
      <w:r>
        <w:t xml:space="preserve">   lucky    </w:t>
      </w:r>
      <w:r>
        <w:t xml:space="preserve">   March    </w:t>
      </w:r>
      <w:r>
        <w:t xml:space="preserve">   pot of gold    </w:t>
      </w:r>
      <w:r>
        <w:t xml:space="preserve">   rainbow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pats day</dc:title>
  <dcterms:created xsi:type="dcterms:W3CDTF">2021-10-11T17:56:37Z</dcterms:created>
  <dcterms:modified xsi:type="dcterms:W3CDTF">2021-10-11T17:56:37Z</dcterms:modified>
</cp:coreProperties>
</file>