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max    </w:t>
      </w:r>
      <w:r>
        <w:t xml:space="preserve">   paul    </w:t>
      </w:r>
      <w:r>
        <w:t xml:space="preserve">   romans    </w:t>
      </w:r>
      <w:r>
        <w:t xml:space="preserve">   corinthians    </w:t>
      </w:r>
      <w:r>
        <w:t xml:space="preserve">   ananias    </w:t>
      </w:r>
      <w:r>
        <w:t xml:space="preserve">   preach    </w:t>
      </w:r>
      <w:r>
        <w:t xml:space="preserve">   jesus    </w:t>
      </w:r>
      <w:r>
        <w:t xml:space="preserve">   damascus    </w:t>
      </w:r>
      <w:r>
        <w:t xml:space="preserve">   missionary    </w:t>
      </w:r>
      <w:r>
        <w:t xml:space="preserve">   conversion    </w:t>
      </w:r>
      <w:r>
        <w:t xml:space="preserve">   jews    </w:t>
      </w:r>
      <w:r>
        <w:t xml:space="preserve">   holy spirit    </w:t>
      </w:r>
      <w:r>
        <w:t xml:space="preserve">   decaption    </w:t>
      </w:r>
      <w:r>
        <w:t xml:space="preserve">   saint    </w:t>
      </w:r>
      <w:r>
        <w:t xml:space="preserve">   saul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paul</dc:title>
  <dcterms:created xsi:type="dcterms:W3CDTF">2021-10-11T17:55:06Z</dcterms:created>
  <dcterms:modified xsi:type="dcterms:W3CDTF">2021-10-11T17:55:06Z</dcterms:modified>
</cp:coreProperties>
</file>