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style    </w:t>
      </w:r>
      <w:r>
        <w:t xml:space="preserve">   state    </w:t>
      </w:r>
      <w:r>
        <w:t xml:space="preserve">   stilts    </w:t>
      </w:r>
      <w:r>
        <w:t xml:space="preserve">   stop    </w:t>
      </w:r>
      <w:r>
        <w:t xml:space="preserve">   stone    </w:t>
      </w:r>
      <w:r>
        <w:t xml:space="preserve">   stoop    </w:t>
      </w:r>
      <w:r>
        <w:t xml:space="preserve">   sticks    </w:t>
      </w:r>
      <w:r>
        <w:t xml:space="preserve">   steamed    </w:t>
      </w:r>
      <w:r>
        <w:t xml:space="preserve">   startle    </w:t>
      </w:r>
      <w:r>
        <w:t xml:space="preserve">   stingy    </w:t>
      </w:r>
      <w:r>
        <w:t xml:space="preserve">   stacked    </w:t>
      </w:r>
      <w:r>
        <w:t xml:space="preserve">   station    </w:t>
      </w:r>
      <w:r>
        <w:t xml:space="preserve">   starwars    </w:t>
      </w:r>
      <w:r>
        <w:t xml:space="preserve">   standoff    </w:t>
      </w:r>
      <w:r>
        <w:t xml:space="preserve">   still    </w:t>
      </w:r>
      <w:r>
        <w:t xml:space="preserve">   stratosphere    </w:t>
      </w:r>
      <w:r>
        <w:t xml:space="preserve">   street    </w:t>
      </w:r>
      <w:r>
        <w:t xml:space="preserve">   starting    </w:t>
      </w:r>
      <w:r>
        <w:t xml:space="preserve">   stinky    </w:t>
      </w:r>
      <w:r>
        <w:t xml:space="preserve">   stubborn    </w:t>
      </w:r>
      <w:r>
        <w:t xml:space="preserve">   stringy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words</dc:title>
  <dcterms:created xsi:type="dcterms:W3CDTF">2021-10-11T17:54:40Z</dcterms:created>
  <dcterms:modified xsi:type="dcterms:W3CDTF">2021-10-11T17:54:40Z</dcterms:modified>
</cp:coreProperties>
</file>