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stake conference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Jesus Christ    </w:t>
      </w:r>
      <w:r>
        <w:t xml:space="preserve">   Savior    </w:t>
      </w:r>
      <w:r>
        <w:t xml:space="preserve">   Brent H Neilson    </w:t>
      </w:r>
      <w:r>
        <w:t xml:space="preserve">   Alma the Younger    </w:t>
      </w:r>
      <w:r>
        <w:t xml:space="preserve">   McConkie    </w:t>
      </w:r>
      <w:r>
        <w:t xml:space="preserve">   Ensign    </w:t>
      </w:r>
      <w:r>
        <w:t xml:space="preserve">   Heavenly Father    </w:t>
      </w:r>
      <w:r>
        <w:t xml:space="preserve">   Idaho    </w:t>
      </w:r>
      <w:r>
        <w:t xml:space="preserve">   gospel    </w:t>
      </w:r>
      <w:r>
        <w:t xml:space="preserve">   source    </w:t>
      </w:r>
      <w:r>
        <w:t xml:space="preserve">   unlovable    </w:t>
      </w:r>
      <w:r>
        <w:t xml:space="preserve">   comfort    </w:t>
      </w:r>
      <w:r>
        <w:t xml:space="preserve">   prayer    </w:t>
      </w:r>
      <w:r>
        <w:t xml:space="preserve">   different    </w:t>
      </w:r>
      <w:r>
        <w:t xml:space="preserve">   irritated    </w:t>
      </w:r>
      <w:r>
        <w:t xml:space="preserve">   show love    </w:t>
      </w:r>
      <w:r>
        <w:t xml:space="preserve">   love    </w:t>
      </w:r>
      <w:r>
        <w:t xml:space="preserve">   bullying    </w:t>
      </w:r>
      <w:r>
        <w:t xml:space="preserve">   compassion    </w:t>
      </w:r>
      <w:r>
        <w:t xml:space="preserve">   conference    </w:t>
      </w:r>
      <w:r>
        <w:t xml:space="preserve">   differences    </w:t>
      </w:r>
      <w:r>
        <w:t xml:space="preserve">   peace    </w:t>
      </w:r>
      <w:r>
        <w:t xml:space="preserve">   disputations    </w:t>
      </w:r>
      <w:r>
        <w:t xml:space="preserve">   contention    </w:t>
      </w:r>
      <w:r>
        <w:t xml:space="preserve">   weapons    </w:t>
      </w:r>
      <w:r>
        <w:t xml:space="preserve">   Lamanites    </w:t>
      </w:r>
      <w:r>
        <w:t xml:space="preserve">   righteousness    </w:t>
      </w:r>
      <w:r>
        <w:t xml:space="preserve">   rebellion    </w:t>
      </w:r>
      <w:r>
        <w:t xml:space="preserve">   change    </w:t>
      </w:r>
      <w:r>
        <w:t xml:space="preserve">   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 conference</dc:title>
  <dcterms:created xsi:type="dcterms:W3CDTF">2021-10-11T17:56:10Z</dcterms:created>
  <dcterms:modified xsi:type="dcterms:W3CDTF">2021-10-11T17:56:10Z</dcterms:modified>
</cp:coreProperties>
</file>