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 up comedians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candles .....retention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Rick, Neil ,Vivien and Mike .....toughen nosey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on tommy! ..... bland clan 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basildon bond.....robust 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Garlic bread, its the future ..... rake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Dinner lady ..... avid cow trio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Gareth and Norman.....aced heal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Offensive northener ..... hobby ruby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Seaside town near blackpool.....newcomers aim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Syd and Eddie.....daring telltale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 bag, bag egg- just like that .....come my 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Sweaty and energetic ..... seal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 Dawn French ..... nelynryehn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fastest milkman .....by hell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Tickle stick .....dedondk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up comedians</dc:title>
  <dcterms:created xsi:type="dcterms:W3CDTF">2021-10-11T17:57:10Z</dcterms:created>
  <dcterms:modified xsi:type="dcterms:W3CDTF">2021-10-11T17:57:10Z</dcterms:modified>
</cp:coreProperties>
</file>