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stanford prision experiment- Zimbardo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ethical issues    </w:t>
      </w:r>
      <w:r>
        <w:t xml:space="preserve">   wooden clubs    </w:t>
      </w:r>
      <w:r>
        <w:t xml:space="preserve">   stanford    </w:t>
      </w:r>
      <w:r>
        <w:t xml:space="preserve">   basement    </w:t>
      </w:r>
      <w:r>
        <w:t xml:space="preserve">   zimbardo    </w:t>
      </w:r>
      <w:r>
        <w:t xml:space="preserve">   blindfolded    </w:t>
      </w:r>
      <w:r>
        <w:t xml:space="preserve">   uniforms    </w:t>
      </w:r>
      <w:r>
        <w:t xml:space="preserve">   6th day    </w:t>
      </w:r>
      <w:r>
        <w:t xml:space="preserve">   guards    </w:t>
      </w:r>
      <w:r>
        <w:t xml:space="preserve">   prisioners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stanford prision experiment- Zimbardo</dc:title>
  <dcterms:created xsi:type="dcterms:W3CDTF">2021-10-11T17:57:42Z</dcterms:created>
  <dcterms:modified xsi:type="dcterms:W3CDTF">2021-10-11T17:57:42Z</dcterms:modified>
</cp:coreProperties>
</file>