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trek next generation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captain of u.s.s enterprise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worn by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transportation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with pointed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 Data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split fingers with thumb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 of Enterprise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Creator of Star 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ranks determined by: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chief medical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rifles, phasers,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series produced from 1973-74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costume fabric of TOS</w:t>
            </w:r>
          </w:p>
        </w:tc>
      </w:tr>
    </w:tbl>
    <w:p>
      <w:pPr>
        <w:pStyle w:val="WordBankMedium"/>
      </w:pPr>
      <w:r>
        <w:t xml:space="preserve">   Picard    </w:t>
      </w:r>
      <w:r>
        <w:t xml:space="preserve">   Spot    </w:t>
      </w:r>
      <w:r>
        <w:t xml:space="preserve">   Spock    </w:t>
      </w:r>
      <w:r>
        <w:t xml:space="preserve">   Riker    </w:t>
      </w:r>
      <w:r>
        <w:t xml:space="preserve">   shuttlecraft    </w:t>
      </w:r>
      <w:r>
        <w:t xml:space="preserve">   Dr Crusher    </w:t>
      </w:r>
      <w:r>
        <w:t xml:space="preserve">   weapons    </w:t>
      </w:r>
      <w:r>
        <w:t xml:space="preserve">   Galaxy     </w:t>
      </w:r>
      <w:r>
        <w:t xml:space="preserve">   Rodenberry    </w:t>
      </w:r>
      <w:r>
        <w:t xml:space="preserve">   velour    </w:t>
      </w:r>
      <w:r>
        <w:t xml:space="preserve">   red    </w:t>
      </w:r>
      <w:r>
        <w:t xml:space="preserve">   TAS    </w:t>
      </w:r>
      <w:r>
        <w:t xml:space="preserve">   pips    </w:t>
      </w:r>
      <w:r>
        <w:t xml:space="preserve">   Vulcanpeace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trek next generation</dc:title>
  <dcterms:created xsi:type="dcterms:W3CDTF">2021-10-11T17:58:01Z</dcterms:created>
  <dcterms:modified xsi:type="dcterms:W3CDTF">2021-10-11T17:58:01Z</dcterms:modified>
</cp:coreProperties>
</file>