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firstorder    </w:t>
      </w:r>
      <w:r>
        <w:t xml:space="preserve">   jedi    </w:t>
      </w:r>
      <w:r>
        <w:t xml:space="preserve">   poe dameron    </w:t>
      </w:r>
      <w:r>
        <w:t xml:space="preserve">   xwing    </w:t>
      </w:r>
      <w:r>
        <w:t xml:space="preserve">   luck skywalker    </w:t>
      </w:r>
      <w:r>
        <w:t xml:space="preserve">   darkside    </w:t>
      </w:r>
      <w:r>
        <w:t xml:space="preserve">   lightside    </w:t>
      </w:r>
      <w:r>
        <w:t xml:space="preserve">   tiefighter    </w:t>
      </w:r>
      <w:r>
        <w:t xml:space="preserve">   deathstar    </w:t>
      </w:r>
      <w:r>
        <w:t xml:space="preserve">   hansolo    </w:t>
      </w:r>
      <w:r>
        <w:t xml:space="preserve">   jabbathehutt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2021-10-11T17:59:15Z</dcterms:created>
  <dcterms:modified xsi:type="dcterms:W3CDTF">2021-10-11T17:59:15Z</dcterms:modified>
</cp:coreProperties>
</file>