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c3p0    </w:t>
      </w:r>
      <w:r>
        <w:t xml:space="preserve">   bb 8    </w:t>
      </w:r>
      <w:r>
        <w:t xml:space="preserve">   x wing    </w:t>
      </w:r>
      <w:r>
        <w:t xml:space="preserve">   r2d2    </w:t>
      </w:r>
      <w:r>
        <w:t xml:space="preserve">   yoda    </w:t>
      </w:r>
      <w:r>
        <w:t xml:space="preserve">   princess leia    </w:t>
      </w:r>
      <w:r>
        <w:t xml:space="preserve">   blaster    </w:t>
      </w:r>
      <w:r>
        <w:t xml:space="preserve">   han solo    </w:t>
      </w:r>
      <w:r>
        <w:t xml:space="preserve">   storm trooper    </w:t>
      </w:r>
      <w:r>
        <w:t xml:space="preserve">   star wars    </w:t>
      </w:r>
      <w:r>
        <w:t xml:space="preserve">   lightsaber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2021-10-11T17:57:43Z</dcterms:created>
  <dcterms:modified xsi:type="dcterms:W3CDTF">2021-10-11T17:57:43Z</dcterms:modified>
</cp:coreProperties>
</file>