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lightsaber    </w:t>
      </w:r>
      <w:r>
        <w:t xml:space="preserve">   yoda    </w:t>
      </w:r>
      <w:r>
        <w:t xml:space="preserve">   first order    </w:t>
      </w:r>
      <w:r>
        <w:t xml:space="preserve">   trenton    </w:t>
      </w:r>
      <w:r>
        <w:t xml:space="preserve">   morgan    </w:t>
      </w:r>
      <w:r>
        <w:t xml:space="preserve">   haylee    </w:t>
      </w:r>
      <w:r>
        <w:t xml:space="preserve">   from    </w:t>
      </w:r>
      <w:r>
        <w:t xml:space="preserve">   to papa    </w:t>
      </w:r>
      <w:r>
        <w:t xml:space="preserve">   storm trooper    </w:t>
      </w:r>
      <w:r>
        <w:t xml:space="preserve">   x wing    </w:t>
      </w:r>
      <w:r>
        <w:t xml:space="preserve">   force    </w:t>
      </w:r>
      <w:r>
        <w:t xml:space="preserve">   chewie    </w:t>
      </w:r>
      <w:r>
        <w:t xml:space="preserve">   sand people    </w:t>
      </w:r>
      <w:r>
        <w:t xml:space="preserve">   po    </w:t>
      </w:r>
      <w:r>
        <w:t xml:space="preserve">   finn    </w:t>
      </w:r>
      <w:r>
        <w:t xml:space="preserve">   rey    </w:t>
      </w:r>
      <w:r>
        <w:t xml:space="preserve">   jabba    </w:t>
      </w:r>
      <w:r>
        <w:t xml:space="preserve">   darth vader    </w:t>
      </w:r>
      <w:r>
        <w:t xml:space="preserve">   obi wan kenobi    </w:t>
      </w:r>
      <w:r>
        <w:t xml:space="preserve">   c3po    </w:t>
      </w:r>
      <w:r>
        <w:t xml:space="preserve">   r2d2    </w:t>
      </w:r>
      <w:r>
        <w:t xml:space="preserve">   kylo ren    </w:t>
      </w:r>
      <w:r>
        <w:t xml:space="preserve">   luke    </w:t>
      </w:r>
      <w:r>
        <w:t xml:space="preserve">   princess leia    </w:t>
      </w:r>
      <w:r>
        <w:t xml:space="preserve">   han solo\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2021-10-11T17:57:59Z</dcterms:created>
  <dcterms:modified xsi:type="dcterms:W3CDTF">2021-10-11T17:57:59Z</dcterms:modified>
</cp:coreProperties>
</file>