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Tattoos and horns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"It made the Kessel run in ___ parsecs."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Bounty hunter with beskar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wars ended with order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old hermit who lives in the dunes of a desert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imperial force that works in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hutt crime lord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chosen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Apprentice of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Federation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Empire is to the Rebels as the _______ is to the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Curved lightsaber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Resistance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 Solo's homeworld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reprogrammed imperial droid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 of Cloud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2021-10-11T17:58:41Z</dcterms:created>
  <dcterms:modified xsi:type="dcterms:W3CDTF">2021-10-11T17:58:41Z</dcterms:modified>
</cp:coreProperties>
</file>