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jawas    </w:t>
      </w:r>
      <w:r>
        <w:t xml:space="preserve">   kenobi    </w:t>
      </w:r>
      <w:r>
        <w:t xml:space="preserve">   force    </w:t>
      </w:r>
      <w:r>
        <w:t xml:space="preserve">   jedi    </w:t>
      </w:r>
      <w:r>
        <w:t xml:space="preserve">   light saber    </w:t>
      </w:r>
      <w:r>
        <w:t xml:space="preserve">   droids    </w:t>
      </w:r>
      <w:r>
        <w:t xml:space="preserve">   luke skywalker    </w:t>
      </w:r>
      <w:r>
        <w:t xml:space="preserve">   troops    </w:t>
      </w:r>
      <w:r>
        <w:t xml:space="preserve">   rebel    </w:t>
      </w:r>
      <w:r>
        <w:t xml:space="preserve">   darth vader    </w:t>
      </w:r>
      <w:r>
        <w:t xml:space="preserve">   blast    </w:t>
      </w:r>
      <w:r>
        <w:t xml:space="preserve">   stormtrooper    </w:t>
      </w:r>
      <w:r>
        <w:t xml:space="preserve">   princess    </w:t>
      </w:r>
      <w:r>
        <w:t xml:space="preserve">   planet    </w:t>
      </w:r>
      <w:r>
        <w:t xml:space="preserve">   earth    </w:t>
      </w:r>
      <w:r>
        <w:t xml:space="preserve">   blockade    </w:t>
      </w:r>
      <w:r>
        <w:t xml:space="preserve">   imperial    </w:t>
      </w:r>
      <w:r>
        <w:t xml:space="preserve">   tatoonie    </w:t>
      </w:r>
      <w:r>
        <w:t xml:space="preserve">   galaxy    </w:t>
      </w:r>
      <w:r>
        <w:t xml:space="preserve">   leia    </w:t>
      </w:r>
      <w:r>
        <w:t xml:space="preserve">   starship    </w:t>
      </w:r>
      <w:r>
        <w:t xml:space="preserve">   weapon    </w:t>
      </w:r>
      <w:r>
        <w:t xml:space="preserve">   empire    </w:t>
      </w:r>
      <w:r>
        <w:t xml:space="preserve">   episode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2021-10-11T17:59:26Z</dcterms:created>
  <dcterms:modified xsi:type="dcterms:W3CDTF">2021-10-11T17:59:26Z</dcterms:modified>
</cp:coreProperties>
</file>