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tatooine    </w:t>
      </w:r>
      <w:r>
        <w:t xml:space="preserve">   coruscant    </w:t>
      </w:r>
      <w:r>
        <w:t xml:space="preserve">   mustafar    </w:t>
      </w:r>
      <w:r>
        <w:t xml:space="preserve">   yoda    </w:t>
      </w:r>
      <w:r>
        <w:t xml:space="preserve">   mace windu    </w:t>
      </w:r>
      <w:r>
        <w:t xml:space="preserve">   commander cody    </w:t>
      </w:r>
      <w:r>
        <w:t xml:space="preserve">   order 66    </w:t>
      </w:r>
      <w:r>
        <w:t xml:space="preserve">   chewbacca    </w:t>
      </w:r>
      <w:r>
        <w:t xml:space="preserve">   x wing    </w:t>
      </w:r>
      <w:r>
        <w:t xml:space="preserve">   millennium falcon    </w:t>
      </w:r>
      <w:r>
        <w:t xml:space="preserve">   han    </w:t>
      </w:r>
      <w:r>
        <w:t xml:space="preserve">   rey palpatine    </w:t>
      </w:r>
      <w:r>
        <w:t xml:space="preserve">   luke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2021-10-11T17:59:28Z</dcterms:created>
  <dcterms:modified xsi:type="dcterms:W3CDTF">2021-10-11T17:59:28Z</dcterms:modified>
</cp:coreProperties>
</file>