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slept in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convinced anakin to turn to the dark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 died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weilded a purple light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Rey's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Endor is inhabited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anakin turned to the dark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a really clumsy gungan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rey and ben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only ever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owner of the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padme wanted to raise their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the oldest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Chewbacca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killed by obi wan kenobi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Kylo Ren formerly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 a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trained anakin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jedi council resided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 solo married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anakins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darth vader formerly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main lineage of the saga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scavenger from jakku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2021-10-11T17:59:06Z</dcterms:created>
  <dcterms:modified xsi:type="dcterms:W3CDTF">2021-10-11T17:59:06Z</dcterms:modified>
</cp:coreProperties>
</file>