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Anakin    </w:t>
      </w:r>
      <w:r>
        <w:t xml:space="preserve">   darth maul    </w:t>
      </w:r>
      <w:r>
        <w:t xml:space="preserve">   darth vader    </w:t>
      </w:r>
      <w:r>
        <w:t xml:space="preserve">   death star    </w:t>
      </w:r>
      <w:r>
        <w:t xml:space="preserve">   force    </w:t>
      </w:r>
      <w:r>
        <w:t xml:space="preserve">   jedi    </w:t>
      </w:r>
      <w:r>
        <w:t xml:space="preserve">   Kenobi    </w:t>
      </w:r>
      <w:r>
        <w:t xml:space="preserve">   luke    </w:t>
      </w:r>
      <w:r>
        <w:t xml:space="preserve">   princess leia    </w:t>
      </w:r>
      <w:r>
        <w:t xml:space="preserve">   rogue    </w:t>
      </w:r>
      <w:r>
        <w:t xml:space="preserve">   skywalker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2021-10-11T17:58:25Z</dcterms:created>
  <dcterms:modified xsi:type="dcterms:W3CDTF">2021-10-11T17:58:25Z</dcterms:modified>
</cp:coreProperties>
</file>