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finn    </w:t>
      </w:r>
      <w:r>
        <w:t xml:space="preserve">   rey    </w:t>
      </w:r>
      <w:r>
        <w:t xml:space="preserve">   luke    </w:t>
      </w:r>
      <w:r>
        <w:t xml:space="preserve">   darth vader    </w:t>
      </w:r>
      <w:r>
        <w:t xml:space="preserve">   general hux    </w:t>
      </w:r>
      <w:r>
        <w:t xml:space="preserve">   admiral ackbar    </w:t>
      </w:r>
      <w:r>
        <w:t xml:space="preserve">   princess leia    </w:t>
      </w:r>
      <w:r>
        <w:t xml:space="preserve">   han solo    </w:t>
      </w:r>
      <w:r>
        <w:t xml:space="preserve">   chewie    </w:t>
      </w:r>
      <w:r>
        <w:t xml:space="preserve">   jar jar binks    </w:t>
      </w:r>
      <w:r>
        <w:t xml:space="preserve">   padme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2021-10-11T17:58:35Z</dcterms:created>
  <dcterms:modified xsi:type="dcterms:W3CDTF">2021-10-11T17:58:35Z</dcterms:modified>
</cp:coreProperties>
</file>