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 wars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jabba the hutt    </w:t>
      </w:r>
      <w:r>
        <w:t xml:space="preserve">   jar jar binks    </w:t>
      </w:r>
      <w:r>
        <w:t xml:space="preserve">   boba fett    </w:t>
      </w:r>
      <w:r>
        <w:t xml:space="preserve">   darth maul    </w:t>
      </w:r>
      <w:r>
        <w:t xml:space="preserve">   r2d2    </w:t>
      </w:r>
      <w:r>
        <w:t xml:space="preserve">   kylo ren    </w:t>
      </w:r>
      <w:r>
        <w:t xml:space="preserve">   fin    </w:t>
      </w:r>
      <w:r>
        <w:t xml:space="preserve">   hansolo    </w:t>
      </w:r>
      <w:r>
        <w:t xml:space="preserve">   poe    </w:t>
      </w:r>
      <w:r>
        <w:t xml:space="preserve">   rey    </w:t>
      </w:r>
      <w:r>
        <w:t xml:space="preserve">   chewbacca    </w:t>
      </w:r>
      <w:r>
        <w:t xml:space="preserve">   lightsaber    </w:t>
      </w:r>
      <w:r>
        <w:t xml:space="preserve">   bb8    </w:t>
      </w:r>
      <w:r>
        <w:t xml:space="preserve">   c3po    </w:t>
      </w:r>
      <w:r>
        <w:t xml:space="preserve">   leia    </w:t>
      </w:r>
      <w:r>
        <w:t xml:space="preserve">   darth vader    </w:t>
      </w:r>
      <w:r>
        <w:t xml:space="preserve">   skywalker    </w:t>
      </w:r>
      <w:r>
        <w:t xml:space="preserve">   luke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wars</dc:title>
  <dcterms:created xsi:type="dcterms:W3CDTF">2021-10-11T17:58:40Z</dcterms:created>
  <dcterms:modified xsi:type="dcterms:W3CDTF">2021-10-11T17:58:40Z</dcterms:modified>
</cp:coreProperties>
</file>