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bb_8    </w:t>
      </w:r>
      <w:r>
        <w:t xml:space="preserve">   boba fett    </w:t>
      </w:r>
      <w:r>
        <w:t xml:space="preserve">   c_3po    </w:t>
      </w:r>
      <w:r>
        <w:t xml:space="preserve">   chewbacca    </w:t>
      </w:r>
      <w:r>
        <w:t xml:space="preserve">   darth vader    </w:t>
      </w:r>
      <w:r>
        <w:t xml:space="preserve">   finn    </w:t>
      </w:r>
      <w:r>
        <w:t xml:space="preserve">   han solo    </w:t>
      </w:r>
      <w:r>
        <w:t xml:space="preserve">   jar jar binks    </w:t>
      </w:r>
      <w:r>
        <w:t xml:space="preserve">   kylo ren    </w:t>
      </w:r>
      <w:r>
        <w:t xml:space="preserve">   leia    </w:t>
      </w:r>
      <w:r>
        <w:t xml:space="preserve">   luke    </w:t>
      </w:r>
      <w:r>
        <w:t xml:space="preserve">   obi_wan kenobi    </w:t>
      </w:r>
      <w:r>
        <w:t xml:space="preserve">   poe dameron    </w:t>
      </w:r>
      <w:r>
        <w:t xml:space="preserve">   r2_d2    </w:t>
      </w:r>
      <w:r>
        <w:t xml:space="preserve">   rey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</dc:title>
  <dcterms:created xsi:type="dcterms:W3CDTF">2021-10-11T17:58:42Z</dcterms:created>
  <dcterms:modified xsi:type="dcterms:W3CDTF">2021-10-11T17:58:42Z</dcterms:modified>
</cp:coreProperties>
</file>