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speeder    </w:t>
      </w:r>
      <w:r>
        <w:t xml:space="preserve">   corasont    </w:t>
      </w:r>
      <w:r>
        <w:t xml:space="preserve">   tatooine    </w:t>
      </w:r>
      <w:r>
        <w:t xml:space="preserve">   naboo    </w:t>
      </w:r>
      <w:r>
        <w:t xml:space="preserve">   Qui gon ginn    </w:t>
      </w:r>
      <w:r>
        <w:t xml:space="preserve">   Anikan    </w:t>
      </w:r>
      <w:r>
        <w:t xml:space="preserve">   Padme    </w:t>
      </w:r>
      <w:r>
        <w:t xml:space="preserve">   jar jar binks    </w:t>
      </w:r>
      <w:r>
        <w:t xml:space="preserve">   R2 D2    </w:t>
      </w:r>
      <w:r>
        <w:t xml:space="preserve">   BB8    </w:t>
      </w:r>
      <w:r>
        <w:t xml:space="preserve">   droid    </w:t>
      </w:r>
      <w:r>
        <w:t xml:space="preserve">   bounty hunter    </w:t>
      </w:r>
      <w:r>
        <w:t xml:space="preserve">   light side    </w:t>
      </w:r>
      <w:r>
        <w:t xml:space="preserve">   dark side    </w:t>
      </w:r>
      <w:r>
        <w:t xml:space="preserve">   snowtrooper    </w:t>
      </w:r>
      <w:r>
        <w:t xml:space="preserve">   storm trooper    </w:t>
      </w:r>
      <w:r>
        <w:t xml:space="preserve">   force    </w:t>
      </w:r>
      <w:r>
        <w:t xml:space="preserve">   lightsabor    </w:t>
      </w:r>
      <w:r>
        <w:t xml:space="preserve">   milinaln falcon    </w:t>
      </w:r>
      <w:r>
        <w:t xml:space="preserve">   princess leia    </w:t>
      </w:r>
      <w:r>
        <w:t xml:space="preserve">   chewbaca    </w:t>
      </w:r>
      <w:r>
        <w:t xml:space="preserve">   han solo    </w:t>
      </w:r>
      <w:r>
        <w:t xml:space="preserve">   tie fighter    </w:t>
      </w:r>
      <w:r>
        <w:t xml:space="preserve">   X wing    </w:t>
      </w:r>
      <w:r>
        <w:t xml:space="preserve">   AT ST    </w:t>
      </w:r>
      <w:r>
        <w:t xml:space="preserve">   AT AT    </w:t>
      </w:r>
      <w:r>
        <w:t xml:space="preserve">   kylo renn    </w:t>
      </w:r>
      <w:r>
        <w:t xml:space="preserve">   rey    </w:t>
      </w:r>
      <w:r>
        <w:t xml:space="preserve">   finn    </w:t>
      </w:r>
      <w:r>
        <w:t xml:space="preserve">   darth maul    </w:t>
      </w:r>
      <w:r>
        <w:t xml:space="preserve">   mace windu    </w:t>
      </w:r>
      <w:r>
        <w:t xml:space="preserve">   obi one kenobi    </w:t>
      </w:r>
      <w:r>
        <w:t xml:space="preserve">   emperor palpotine    </w:t>
      </w:r>
      <w:r>
        <w:t xml:space="preserve">   yoda    </w:t>
      </w:r>
      <w:r>
        <w:t xml:space="preserve">   darth vador    </w:t>
      </w:r>
      <w:r>
        <w:t xml:space="preserve">   luke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2021-10-11T17:58:57Z</dcterms:created>
  <dcterms:modified xsi:type="dcterms:W3CDTF">2021-10-11T17:58:57Z</dcterms:modified>
</cp:coreProperties>
</file>