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moon    </w:t>
      </w:r>
      <w:r>
        <w:t xml:space="preserve">   sun    </w:t>
      </w:r>
      <w:r>
        <w:t xml:space="preserve">   satellite    </w:t>
      </w:r>
      <w:r>
        <w:t xml:space="preserve">   pulsar    </w:t>
      </w:r>
      <w:r>
        <w:t xml:space="preserve">   nebula    </w:t>
      </w:r>
      <w:r>
        <w:t xml:space="preserve">   the milky way    </w:t>
      </w:r>
      <w:r>
        <w:t xml:space="preserve">   supernova    </w:t>
      </w:r>
      <w:r>
        <w:t xml:space="preserve">   comet    </w:t>
      </w:r>
      <w:r>
        <w:t xml:space="preserve">   earth    </w:t>
      </w:r>
      <w:r>
        <w:t xml:space="preserve">   mars    </w:t>
      </w:r>
      <w:r>
        <w:t xml:space="preserve">   outer space    </w:t>
      </w:r>
      <w:r>
        <w:t xml:space="preserve">   planet    </w:t>
      </w:r>
      <w:r>
        <w:t xml:space="preserve">   astronomy    </w:t>
      </w:r>
      <w:r>
        <w:t xml:space="preserve">   galaxy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word search </dc:title>
  <dcterms:created xsi:type="dcterms:W3CDTF">2021-10-11T17:59:51Z</dcterms:created>
  <dcterms:modified xsi:type="dcterms:W3CDTF">2021-10-11T17:59:51Z</dcterms:modified>
</cp:coreProperties>
</file>