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starclan resident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sweetpaw    </w:t>
      </w:r>
      <w:r>
        <w:t xml:space="preserve">   ashfur    </w:t>
      </w:r>
      <w:r>
        <w:t xml:space="preserve">   dustpelt    </w:t>
      </w:r>
      <w:r>
        <w:t xml:space="preserve">   firestar    </w:t>
      </w:r>
      <w:r>
        <w:t xml:space="preserve">   grey wing    </w:t>
      </w:r>
      <w:r>
        <w:t xml:space="preserve">   greystripe    </w:t>
      </w:r>
      <w:r>
        <w:t xml:space="preserve">   hollyleaf    </w:t>
      </w:r>
      <w:r>
        <w:t xml:space="preserve">   oakheart    </w:t>
      </w:r>
      <w:r>
        <w:t xml:space="preserve">   onestar    </w:t>
      </w:r>
      <w:r>
        <w:t xml:space="preserve">   ravenpaw    </w:t>
      </w:r>
      <w:r>
        <w:t xml:space="preserve">   russetfur    </w:t>
      </w:r>
      <w:r>
        <w:t xml:space="preserve">   sandstorm    </w:t>
      </w:r>
      <w:r>
        <w:t xml:space="preserve">   silverstream    </w:t>
      </w:r>
      <w:r>
        <w:t xml:space="preserve">   tallstar    </w:t>
      </w:r>
      <w:r>
        <w:t xml:space="preserve">   thunderstar    </w:t>
      </w:r>
      <w:r>
        <w:t xml:space="preserve">   yellowfang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starclan resident word search </dc:title>
  <dcterms:created xsi:type="dcterms:W3CDTF">2021-10-11T17:59:36Z</dcterms:created>
  <dcterms:modified xsi:type="dcterms:W3CDTF">2021-10-11T17:59:36Z</dcterms:modified>
</cp:coreProperties>
</file>