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starcrosssed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interception of the light of the sun by the intervention of the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several hundred planets lying mostly between Mars and Jupiter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one of the solid heavenly bodies revolving around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elliptical path described by a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galactic system including those outside the Milky Way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heavens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minor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body which revolves around the earth monthly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Faintly luminous band stretching across the heavens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of the heavenly bodies appearing as fixed luminous points in the sky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starcrosssed</dc:title>
  <dcterms:created xsi:type="dcterms:W3CDTF">2021-10-11T17:59:05Z</dcterms:created>
  <dcterms:modified xsi:type="dcterms:W3CDTF">2021-10-11T17:59:05Z</dcterms:modified>
</cp:coreProperties>
</file>